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Allusions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AchillesHeel    </w:t>
      </w:r>
      <w:r>
        <w:t xml:space="preserve">   ASirensSong    </w:t>
      </w:r>
      <w:r>
        <w:t xml:space="preserve">   HerculeanEffort    </w:t>
      </w:r>
      <w:r>
        <w:t xml:space="preserve">   TheMidasTouch    </w:t>
      </w:r>
      <w:r>
        <w:t xml:space="preserve">   ToHarp    </w:t>
      </w:r>
      <w:r>
        <w:t xml:space="preserve">   Titan    </w:t>
      </w:r>
      <w:r>
        <w:t xml:space="preserve">   PandorasBox    </w:t>
      </w:r>
      <w:r>
        <w:t xml:space="preserve">   TrojanHorse    </w:t>
      </w:r>
      <w:r>
        <w:t xml:space="preserve">   Medusa    </w:t>
      </w:r>
      <w:r>
        <w:t xml:space="preserve">   Cupid    </w:t>
      </w:r>
      <w:r>
        <w:t xml:space="preserve">   IfLooksCouldKill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Allusions</dc:title>
  <dcterms:created xsi:type="dcterms:W3CDTF">2021-10-11T08:20:19Z</dcterms:created>
  <dcterms:modified xsi:type="dcterms:W3CDTF">2021-10-11T08:20:19Z</dcterms:modified>
</cp:coreProperties>
</file>