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Ζ 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Γ 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Ι 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Α 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Μ 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Θ θ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Β 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 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Δ 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Κ 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Η 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Λ λ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Alphabet</dc:title>
  <dcterms:created xsi:type="dcterms:W3CDTF">2021-10-11T08:19:13Z</dcterms:created>
  <dcterms:modified xsi:type="dcterms:W3CDTF">2021-10-11T08:19:13Z</dcterms:modified>
</cp:coreProperties>
</file>