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Alphabet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Θ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Alphabet </dc:title>
  <dcterms:created xsi:type="dcterms:W3CDTF">2022-01-22T03:32:34Z</dcterms:created>
  <dcterms:modified xsi:type="dcterms:W3CDTF">2022-01-22T03:32:34Z</dcterms:modified>
</cp:coreProperties>
</file>