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Alphabet Word Search (Go To greekpod101.com/index.php To Learn The Greek Alphabet)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Beta    </w:t>
      </w:r>
      <w:r>
        <w:t xml:space="preserve">   Chi    </w:t>
      </w:r>
      <w:r>
        <w:t xml:space="preserve">   Delta    </w:t>
      </w:r>
      <w:r>
        <w:t xml:space="preserve">   Epsilon    </w:t>
      </w:r>
      <w:r>
        <w:t xml:space="preserve">   Eta    </w:t>
      </w:r>
      <w:r>
        <w:t xml:space="preserve">   Gamma    </w:t>
      </w:r>
      <w:r>
        <w:t xml:space="preserve">   Iota    </w:t>
      </w:r>
      <w:r>
        <w:t xml:space="preserve">   Kappa    </w:t>
      </w:r>
      <w:r>
        <w:t xml:space="preserve">   Lambda    </w:t>
      </w:r>
      <w:r>
        <w:t xml:space="preserve">   Mu    </w:t>
      </w:r>
      <w:r>
        <w:t xml:space="preserve">   Nu    </w:t>
      </w:r>
      <w:r>
        <w:t xml:space="preserve">   Omega    </w:t>
      </w:r>
      <w:r>
        <w:t xml:space="preserve">   Omicron    </w:t>
      </w:r>
      <w:r>
        <w:t xml:space="preserve">   Phi    </w:t>
      </w:r>
      <w:r>
        <w:t xml:space="preserve">   Pi    </w:t>
      </w:r>
      <w:r>
        <w:t xml:space="preserve">   Psi    </w:t>
      </w:r>
      <w:r>
        <w:t xml:space="preserve">   Rho    </w:t>
      </w:r>
      <w:r>
        <w:t xml:space="preserve">   Sigma    </w:t>
      </w:r>
      <w:r>
        <w:t xml:space="preserve">   Tau    </w:t>
      </w:r>
      <w:r>
        <w:t xml:space="preserve">   Theta    </w:t>
      </w:r>
      <w:r>
        <w:t xml:space="preserve">   Upsilon    </w:t>
      </w:r>
      <w:r>
        <w:t xml:space="preserve">   Xi    </w:t>
      </w:r>
      <w:r>
        <w:t xml:space="preserve">   Zeta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Alphabet Word Search (Go To greekpod101.com/index.php To Learn The Greek Alphabet)</dc:title>
  <dcterms:created xsi:type="dcterms:W3CDTF">2021-10-11T08:20:48Z</dcterms:created>
  <dcterms:modified xsi:type="dcterms:W3CDTF">2021-10-11T08:20:48Z</dcterms:modified>
</cp:coreProperties>
</file>