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Γ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Ω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Δ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Kappa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Ψ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Λ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Ξ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Omicron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Π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Upsilon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Lambda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Epsilon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Xi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Omega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Alphabet</dc:title>
  <dcterms:created xsi:type="dcterms:W3CDTF">2021-10-11T08:20:00Z</dcterms:created>
  <dcterms:modified xsi:type="dcterms:W3CDTF">2021-10-11T08:20:00Z</dcterms:modified>
</cp:coreProperties>
</file>