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And Latin Roots Unit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filled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that attends an important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confuse and frustrate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support for an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into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stubbornly 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stop one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fill up from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in the way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Unit 3 </dc:title>
  <dcterms:created xsi:type="dcterms:W3CDTF">2021-10-11T08:19:43Z</dcterms:created>
  <dcterms:modified xsi:type="dcterms:W3CDTF">2021-10-11T08:19:43Z</dcterms:modified>
</cp:coreProperties>
</file>