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Golden Fleece    </w:t>
      </w:r>
      <w:r>
        <w:t xml:space="preserve">   Jason    </w:t>
      </w:r>
      <w:r>
        <w:t xml:space="preserve">   Sphinx    </w:t>
      </w:r>
      <w:r>
        <w:t xml:space="preserve">   Psyche    </w:t>
      </w:r>
      <w:r>
        <w:t xml:space="preserve">   Cupid    </w:t>
      </w:r>
      <w:r>
        <w:t xml:space="preserve">   Minotaur    </w:t>
      </w:r>
      <w:r>
        <w:t xml:space="preserve">   Medusa    </w:t>
      </w:r>
      <w:r>
        <w:t xml:space="preserve">   Cerberus    </w:t>
      </w:r>
      <w:r>
        <w:t xml:space="preserve">   Underworld    </w:t>
      </w:r>
      <w:r>
        <w:t xml:space="preserve">   Heroes    </w:t>
      </w:r>
      <w:r>
        <w:t xml:space="preserve">   mythology    </w:t>
      </w:r>
      <w:r>
        <w:t xml:space="preserve">   Poseiden    </w:t>
      </w:r>
      <w:r>
        <w:t xml:space="preserve">   Thunderbolt    </w:t>
      </w:r>
      <w:r>
        <w:t xml:space="preserve">   Hermes    </w:t>
      </w:r>
      <w:r>
        <w:t xml:space="preserve">   Mercury    </w:t>
      </w:r>
      <w:r>
        <w:t xml:space="preserve">   Venus    </w:t>
      </w:r>
      <w:r>
        <w:t xml:space="preserve">   Aphrodite    </w:t>
      </w:r>
      <w:r>
        <w:t xml:space="preserve">   Athena    </w:t>
      </w:r>
      <w:r>
        <w:t xml:space="preserve">   Mars    </w:t>
      </w:r>
      <w:r>
        <w:t xml:space="preserve">   Ares    </w:t>
      </w:r>
      <w:r>
        <w:t xml:space="preserve">   Pluto    </w:t>
      </w:r>
      <w:r>
        <w:t xml:space="preserve">   Hades    </w:t>
      </w:r>
      <w:r>
        <w:t xml:space="preserve">   Odysseus    </w:t>
      </w:r>
      <w:r>
        <w:t xml:space="preserve">   Cyclops    </w:t>
      </w:r>
      <w:r>
        <w:t xml:space="preserve">   Apollo    </w:t>
      </w:r>
      <w:r>
        <w:t xml:space="preserve">   Pandora    </w:t>
      </w:r>
      <w:r>
        <w:t xml:space="preserve">   Hera    </w:t>
      </w:r>
      <w:r>
        <w:t xml:space="preserve">   Jupiter    </w:t>
      </w:r>
      <w:r>
        <w:t xml:space="preserve">   Zeus    </w:t>
      </w:r>
      <w:r>
        <w:t xml:space="preserve">   Olympians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Gods</dc:title>
  <dcterms:created xsi:type="dcterms:W3CDTF">2021-10-11T08:20:17Z</dcterms:created>
  <dcterms:modified xsi:type="dcterms:W3CDTF">2021-10-11T08:20:17Z</dcterms:modified>
</cp:coreProperties>
</file>