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Art and Culture!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civilization was Greece?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Greek people think was barbaric?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holiday did Greece celebrate by breaking pots.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Greeks use to make pottery?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resources did the Greeks use for their 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instruments did the musicians play during the festivals?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Apollo's prize sheep?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meant a lot to Greek culture?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coloring tool did the Greeks use to color their pottery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the Greek artisans express themselves?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region has its own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art did Greeks make to please the gods they worshiped?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Greece's most common tradition?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people who make 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food did the Greek's eat a lot of during a festival?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Art and Culture!</dc:title>
  <dcterms:created xsi:type="dcterms:W3CDTF">2021-10-11T08:19:51Z</dcterms:created>
  <dcterms:modified xsi:type="dcterms:W3CDTF">2021-10-11T08:19:51Z</dcterms:modified>
</cp:coreProperties>
</file>