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winner of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types of greek plays, tragedies and 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more than 1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by a person backed by the military-usually not a nice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 that Greece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hill overlooking a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socrates, plato and aristotle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Wars between Athens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 by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doric, ionic and corinthian are 3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 of Greek sporting events would receive crown of ____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Greece is the birthplace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battles in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in Clash of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Phidias, Myron and Praxiteles are examples of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state known for its learning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 by one-a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greek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Dorian,__________ and Mycenaeans are 3 examples of early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state known for its military and fighting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Sporting event put on in greece to honor zeus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Civilization</dc:title>
  <dcterms:created xsi:type="dcterms:W3CDTF">2021-10-11T08:21:03Z</dcterms:created>
  <dcterms:modified xsi:type="dcterms:W3CDTF">2021-10-11T08:21:03Z</dcterms:modified>
</cp:coreProperties>
</file>