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Combining Forms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photograph    </w:t>
      </w:r>
      <w:r>
        <w:t xml:space="preserve">   thermometer    </w:t>
      </w:r>
      <w:r>
        <w:t xml:space="preserve">   democracy    </w:t>
      </w:r>
      <w:r>
        <w:t xml:space="preserve">   aristocracy    </w:t>
      </w:r>
      <w:r>
        <w:t xml:space="preserve">   synonym    </w:t>
      </w:r>
      <w:r>
        <w:t xml:space="preserve">   diameter    </w:t>
      </w:r>
      <w:r>
        <w:t xml:space="preserve">   monogram    </w:t>
      </w:r>
      <w:r>
        <w:t xml:space="preserve">   telegram    </w:t>
      </w:r>
      <w:r>
        <w:t xml:space="preserve">   perimiter    </w:t>
      </w:r>
      <w:r>
        <w:t xml:space="preserve">   astrology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Combining Forms Word Search</dc:title>
  <dcterms:created xsi:type="dcterms:W3CDTF">2021-10-11T08:20:03Z</dcterms:created>
  <dcterms:modified xsi:type="dcterms:W3CDTF">2021-10-11T08:20:03Z</dcterms:modified>
</cp:coreProperties>
</file>