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Cookery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oliveoil    </w:t>
      </w:r>
      <w:r>
        <w:t xml:space="preserve">   oregano    </w:t>
      </w:r>
      <w:r>
        <w:t xml:space="preserve">   pitabread    </w:t>
      </w:r>
      <w:r>
        <w:t xml:space="preserve">   legumes    </w:t>
      </w:r>
      <w:r>
        <w:t xml:space="preserve">   lentils    </w:t>
      </w:r>
      <w:r>
        <w:t xml:space="preserve">   haloumi    </w:t>
      </w:r>
      <w:r>
        <w:t xml:space="preserve">   chickpeas    </w:t>
      </w:r>
      <w:r>
        <w:t xml:space="preserve">   spinach    </w:t>
      </w:r>
      <w:r>
        <w:t xml:space="preserve">   eggplant    </w:t>
      </w:r>
      <w:r>
        <w:t xml:space="preserve">   fishroe    </w:t>
      </w:r>
      <w:r>
        <w:t xml:space="preserve">   yoghurt    </w:t>
      </w:r>
      <w:r>
        <w:t xml:space="preserve">   avgolemono    </w:t>
      </w:r>
      <w:r>
        <w:t xml:space="preserve">   taramosalata    </w:t>
      </w:r>
      <w:r>
        <w:t xml:space="preserve">   skordalia    </w:t>
      </w:r>
      <w:r>
        <w:t xml:space="preserve">   baklava    </w:t>
      </w:r>
      <w:r>
        <w:t xml:space="preserve">   tzatziki    </w:t>
      </w:r>
      <w:r>
        <w:t xml:space="preserve">   dips    </w:t>
      </w:r>
      <w:r>
        <w:t xml:space="preserve">   seasonal    </w:t>
      </w:r>
      <w:r>
        <w:t xml:space="preserve">   filopastry    </w:t>
      </w:r>
      <w:r>
        <w:t xml:space="preserve">   mint    </w:t>
      </w:r>
      <w:r>
        <w:t xml:space="preserve">   onion    </w:t>
      </w:r>
      <w:r>
        <w:t xml:space="preserve">   olives    </w:t>
      </w:r>
      <w:r>
        <w:t xml:space="preserve">   cucumber    </w:t>
      </w:r>
      <w:r>
        <w:t xml:space="preserve">   tomato    </w:t>
      </w:r>
      <w:r>
        <w:t xml:space="preserve">   lettuce    </w:t>
      </w:r>
      <w:r>
        <w:t xml:space="preserve">   fetacheese    </w:t>
      </w:r>
      <w:r>
        <w:t xml:space="preserve">   lambsouvlaki    </w:t>
      </w:r>
      <w:r>
        <w:t xml:space="preserve">   moussaka    </w:t>
      </w:r>
      <w:r>
        <w:t xml:space="preserve">   dolmades    </w:t>
      </w:r>
      <w:r>
        <w:t xml:space="preserve">   spanikopita    </w:t>
      </w:r>
      <w:r>
        <w:t xml:space="preserve">   barbecued    </w:t>
      </w:r>
      <w:r>
        <w:t xml:space="preserve">   calamari    </w:t>
      </w:r>
      <w:r>
        <w:t xml:space="preserve">   herbs    </w:t>
      </w:r>
      <w:r>
        <w:t xml:space="preserve">   fertile    </w:t>
      </w:r>
      <w:r>
        <w:t xml:space="preserve">   vegetables    </w:t>
      </w:r>
      <w:r>
        <w:t xml:space="preserve">   Mediterranean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Cookery</dc:title>
  <dcterms:created xsi:type="dcterms:W3CDTF">2021-10-11T08:20:08Z</dcterms:created>
  <dcterms:modified xsi:type="dcterms:W3CDTF">2021-10-11T08:20:08Z</dcterms:modified>
</cp:coreProperties>
</file>