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Creation Myth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humankind    </w:t>
      </w:r>
      <w:r>
        <w:t xml:space="preserve">   evil    </w:t>
      </w:r>
      <w:r>
        <w:t xml:space="preserve">   Pandora    </w:t>
      </w:r>
      <w:r>
        <w:t xml:space="preserve">   Epimetheus    </w:t>
      </w:r>
      <w:r>
        <w:t xml:space="preserve">   Prometheus    </w:t>
      </w:r>
      <w:r>
        <w:t xml:space="preserve">   Uranus    </w:t>
      </w:r>
      <w:r>
        <w:t xml:space="preserve">   Kronus    </w:t>
      </w:r>
      <w:r>
        <w:t xml:space="preserve">   Gaia    </w:t>
      </w:r>
      <w:r>
        <w:t xml:space="preserve">   Zeus    </w:t>
      </w:r>
      <w:r>
        <w:t xml:space="preserve">   greed    </w:t>
      </w:r>
      <w:r>
        <w:t xml:space="preserve">   envy    </w:t>
      </w:r>
      <w:r>
        <w:t xml:space="preserve">   sickness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Creation Myth</dc:title>
  <dcterms:created xsi:type="dcterms:W3CDTF">2021-10-21T03:43:57Z</dcterms:created>
  <dcterms:modified xsi:type="dcterms:W3CDTF">2021-10-21T03:43:57Z</dcterms:modified>
</cp:coreProperties>
</file>