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race of giants created by Gaea and Uranus were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Zeus clean the world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sea that is home to the Greek penninsula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Cronus's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walk to Athens when you can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Erebus and Nox created a giant.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nymph who opened the mysterious box and unleashed evil onto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Cronus was king his rule was called the ______________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physical terrain of Greece consists of many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_____________, the universe was without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temple at Delphi is located at the ________________ of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nothingness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Greeks were famous for scented ______________ 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Creation</dc:title>
  <dcterms:created xsi:type="dcterms:W3CDTF">2021-10-11T08:20:44Z</dcterms:created>
  <dcterms:modified xsi:type="dcterms:W3CDTF">2021-10-11T08:20:44Z</dcterms:modified>
</cp:coreProperties>
</file>