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Goddesses    </w:t>
      </w:r>
      <w:r>
        <w:t xml:space="preserve">   Gods    </w:t>
      </w:r>
      <w:r>
        <w:t xml:space="preserve">   Modern Science    </w:t>
      </w:r>
      <w:r>
        <w:t xml:space="preserve">   Concept of Democracy    </w:t>
      </w:r>
      <w:r>
        <w:t xml:space="preserve">   Modern Philosophy    </w:t>
      </w:r>
      <w:r>
        <w:t xml:space="preserve">   Medicine    </w:t>
      </w:r>
      <w:r>
        <w:t xml:space="preserve">   The Water Mill    </w:t>
      </w:r>
      <w:r>
        <w:t xml:space="preserve">   Geometry    </w:t>
      </w:r>
      <w:r>
        <w:t xml:space="preserve">   Mythology    </w:t>
      </w:r>
      <w:r>
        <w:t xml:space="preserve">   Coinage    </w:t>
      </w:r>
      <w:r>
        <w:t xml:space="preserve">   Gladiator    </w:t>
      </w:r>
      <w:r>
        <w:t xml:space="preserve">   Greek    </w:t>
      </w:r>
      <w:r>
        <w:t xml:space="preserve">   Greece    </w:t>
      </w:r>
      <w:r>
        <w:t xml:space="preserve">   Olympics    </w:t>
      </w:r>
      <w:r>
        <w:t xml:space="preserve">   Olympia    </w:t>
      </w:r>
      <w:r>
        <w:t xml:space="preserve">   Sparta    </w:t>
      </w:r>
      <w:r>
        <w:t xml:space="preserve">   Athens    </w:t>
      </w:r>
      <w:r>
        <w:t xml:space="preserve">   Ancient Civilization    </w:t>
      </w:r>
      <w:r>
        <w:t xml:space="preserve">   War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 Word </dc:title>
  <dcterms:created xsi:type="dcterms:W3CDTF">2021-10-11T08:21:09Z</dcterms:created>
  <dcterms:modified xsi:type="dcterms:W3CDTF">2021-10-11T08:21:09Z</dcterms:modified>
</cp:coreProperties>
</file>