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the Athenians defeated the Persians in 490 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soldier that is defeated, captured and enslaved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Greek shield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city that is connected to Athens only by a narrow strip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the 300 Spartans fought the Persians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country that tried to invade Greece in 490 and 480 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Greek victory in the Persian Wars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naval battle fought simultaneously with the Battle of Thermopylae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last major battle of The Persian Wars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city-state with an extremely strong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capital of the region of Attica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Greek warrior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city that the Persians invaded in the Persian Wars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Crossword</dc:title>
  <dcterms:created xsi:type="dcterms:W3CDTF">2021-10-11T08:19:33Z</dcterms:created>
  <dcterms:modified xsi:type="dcterms:W3CDTF">2021-10-11T08:19:33Z</dcterms:modified>
</cp:coreProperties>
</file>