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goddess of agriculture and harvest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god of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goddess of marriage and the heavens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religious beliefs and ritual observances of a person or civilization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god of wine and grape harvest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god of fire and metalworking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supreme being considered with reference to a particular attribute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goddess of hunt and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god of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goddess of wisdom and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god of trade and theives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goddess of architecture and domestic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god of prophecy and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place where the gods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goddess of love and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god of the sky and 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god of the underworld and riches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Crossword</dc:title>
  <dcterms:created xsi:type="dcterms:W3CDTF">2021-10-11T08:19:35Z</dcterms:created>
  <dcterms:modified xsi:type="dcterms:W3CDTF">2021-10-11T08:19:35Z</dcterms:modified>
</cp:coreProperties>
</file>