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in which the supreme power rests in the body of citizens entitled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period (Golden Age) When Greece flourished and prospered under this leader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Epic poem, written by Homer, that recalled the adventures of Odysseus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of teaching by question and answer (Used by Socrates)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City-State that was the typical structure of the community of the ancient greek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playwright of Greek golden age; wrote tragedies; his famous character was Oedipus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greatest Greek historians that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participate directly in govt. decision making through mass meetings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Served as a gathering place or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practice where people wrote someone's name on a slab of clay, and if over 6,000 people agreed, that person was kicked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through whom a god speaks (Priest or Priestess)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government or control by a 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Outbreak between Sparta, and the Athenian Empire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relating to greek history, culture, and art after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organized system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the destruction of the Minonian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Heavily armed infantry or foot soldiers of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Rectangular war formation to create a wall of 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as a place of refuge and sometimes served as a religious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five men that were elected each year and were responsible for the education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the Great inherited the kingdom of Macedonia at the young age of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captured messenians and laconians that became serfs who worked for the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Greek dramas that were presented in a 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Strip of territory; modern day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2021-10-11T08:19:42Z</dcterms:created>
  <dcterms:modified xsi:type="dcterms:W3CDTF">2021-10-11T08:19:42Z</dcterms:modified>
</cp:coreProperties>
</file>