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Bronze age people from the island of 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years against 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who forcefully takes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serious drama that ends in disaster for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market and meeting place in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armed foot soldiers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book about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city on a high, rocky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down all of Socrates's beliefs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Someone or something that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Greeks defeat Persians 400 B.C.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Preacher of Monotheistic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of Alexander the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Fastest runner ran 26.2 Miles to deliver info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on conquest to get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used reason to understand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stories of Gods, Kings, &amp; 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games played by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philosopher who believed in reincarnation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a rich and powerful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Spartan slaves,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priest or priestess who spoke for the gods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Zoroaster    </w:t>
      </w:r>
      <w:r>
        <w:t xml:space="preserve">   Persian War     </w:t>
      </w:r>
      <w:r>
        <w:t xml:space="preserve">   Marathon     </w:t>
      </w:r>
      <w:r>
        <w:t xml:space="preserve">   Myths    </w:t>
      </w:r>
      <w:r>
        <w:t xml:space="preserve">   Socrates    </w:t>
      </w:r>
      <w:r>
        <w:t xml:space="preserve">   Plato    </w:t>
      </w:r>
      <w:r>
        <w:t xml:space="preserve">   Minoans    </w:t>
      </w:r>
      <w:r>
        <w:t xml:space="preserve">   Mycenaean     </w:t>
      </w:r>
      <w:r>
        <w:t xml:space="preserve">   Trojan War    </w:t>
      </w:r>
      <w:r>
        <w:t xml:space="preserve">   Philosophy    </w:t>
      </w:r>
      <w:r>
        <w:t xml:space="preserve">   The Republic     </w:t>
      </w:r>
      <w:r>
        <w:t xml:space="preserve">   Aristotle     </w:t>
      </w:r>
      <w:r>
        <w:t xml:space="preserve">   ACROPOLIS    </w:t>
      </w:r>
      <w:r>
        <w:t xml:space="preserve">   ARISTOCRAT    </w:t>
      </w:r>
      <w:r>
        <w:t xml:space="preserve">   TYRANT    </w:t>
      </w:r>
      <w:r>
        <w:t xml:space="preserve">   DEMOCRACY    </w:t>
      </w:r>
      <w:r>
        <w:t xml:space="preserve">   IMMORTAL    </w:t>
      </w:r>
      <w:r>
        <w:t xml:space="preserve">   ORACLE    </w:t>
      </w:r>
      <w:r>
        <w:t xml:space="preserve">   TRAGEDY    </w:t>
      </w:r>
      <w:r>
        <w:t xml:space="preserve">   AGORA    </w:t>
      </w:r>
      <w:r>
        <w:t xml:space="preserve">   PHILOSOPHER    </w:t>
      </w:r>
      <w:r>
        <w:t xml:space="preserve">   HELOTS    </w:t>
      </w:r>
      <w:r>
        <w:t xml:space="preserve">   PHALANX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2021-10-11T08:21:08Z</dcterms:created>
  <dcterms:modified xsi:type="dcterms:W3CDTF">2021-10-11T08:21:08Z</dcterms:modified>
</cp:coreProperties>
</file>