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group of people having control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acncient Greek or Latin literature, art,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myths, especially one belonging to a particular religious or cultural tradition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subject or national of a state, native or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story, typically with animal characters conveying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cruel and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state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Greek city, built on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head of state; king, queen, or 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2021-10-11T08:19:57Z</dcterms:created>
  <dcterms:modified xsi:type="dcterms:W3CDTF">2021-10-11T08:19:57Z</dcterms:modified>
</cp:coreProperties>
</file>