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chief healers name who got wounded in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 bad omen to the Greeks?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tossed an apple on the table then vanished?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Patroclus's body put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tells Achilles he will have the best armor ever made for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they gave up, how many years would they have wasted in Troy?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picks Aphrodite as "Most Beautiful"?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would most likely stop helping the Trojans since their King is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determined to break the peace?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went to spy on the Trojans?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Trojan spy did Odysseus and Diomedes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Achilles slit?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pretended to be a beggar, and got kicked out of the Greek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Whos shield was the luck of Troy?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Patroclus visit Achilles after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joined by Patrolcus in spirit?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body part did the gods hold Achilles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was a feast in honor of whom?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they on in Troy for nine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injured Hector with a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Hector's body traded for?</w:t>
            </w:r>
          </w:p>
        </w:tc>
      </w:tr>
    </w:tbl>
    <w:p>
      <w:pPr>
        <w:pStyle w:val="WordBankMedium"/>
      </w:pPr>
      <w:r>
        <w:t xml:space="preserve">   Odysseus    </w:t>
      </w:r>
      <w:r>
        <w:t xml:space="preserve">   Red rain    </w:t>
      </w:r>
      <w:r>
        <w:t xml:space="preserve">   Machaon    </w:t>
      </w:r>
      <w:r>
        <w:t xml:space="preserve">   Ten    </w:t>
      </w:r>
      <w:r>
        <w:t xml:space="preserve">   Athene    </w:t>
      </w:r>
      <w:r>
        <w:t xml:space="preserve">   Diomedes    </w:t>
      </w:r>
      <w:r>
        <w:t xml:space="preserve">   Dolon    </w:t>
      </w:r>
      <w:r>
        <w:t xml:space="preserve">   Thracian's     </w:t>
      </w:r>
      <w:r>
        <w:t xml:space="preserve">   Ajax    </w:t>
      </w:r>
      <w:r>
        <w:t xml:space="preserve">   Thetis     </w:t>
      </w:r>
      <w:r>
        <w:t xml:space="preserve">   Achilles    </w:t>
      </w:r>
      <w:r>
        <w:t xml:space="preserve">   Spiritually     </w:t>
      </w:r>
      <w:r>
        <w:t xml:space="preserve">   Burial    </w:t>
      </w:r>
      <w:r>
        <w:t xml:space="preserve">   Throats     </w:t>
      </w:r>
      <w:r>
        <w:t xml:space="preserve">   Ransom     </w:t>
      </w:r>
      <w:r>
        <w:t xml:space="preserve">   Hector    </w:t>
      </w:r>
      <w:r>
        <w:t xml:space="preserve">   Athena's     </w:t>
      </w:r>
      <w:r>
        <w:t xml:space="preserve">   Eris    </w:t>
      </w:r>
      <w:r>
        <w:t xml:space="preserve">   Paris    </w:t>
      </w:r>
      <w:r>
        <w:t xml:space="preserve">   Heels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Crossword</dc:title>
  <dcterms:created xsi:type="dcterms:W3CDTF">2021-10-11T08:20:23Z</dcterms:created>
  <dcterms:modified xsi:type="dcterms:W3CDTF">2021-10-11T08:20:23Z</dcterms:modified>
</cp:coreProperties>
</file>