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military formation did the Spartans and Athenians favor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Athens a Direct democracy or a Representative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to school in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does Sparta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is west of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helot?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Greek city-state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feature in oceans near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it where women can not leave their homes without their husbands consent?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2021-10-11T08:20:34Z</dcterms:created>
  <dcterms:modified xsi:type="dcterms:W3CDTF">2021-10-11T08:20:34Z</dcterms:modified>
</cp:coreProperties>
</file>