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sea west of ancient Greece.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 Athens a direct democracy?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a responsibility of Athenians citizens?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won the peloponnesian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common feature in oceans near Greece?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it that women can't leave home without their husbands consent?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helot?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went to school in Athens?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government did Sparta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military formation did Sparta and Athens favor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Greek City State called?</w:t>
            </w:r>
          </w:p>
        </w:tc>
      </w:tr>
    </w:tbl>
    <w:p>
      <w:pPr>
        <w:pStyle w:val="WordBankMedium"/>
      </w:pPr>
      <w:r>
        <w:t xml:space="preserve">   Slave    </w:t>
      </w:r>
      <w:r>
        <w:t xml:space="preserve">   Polis    </w:t>
      </w:r>
      <w:r>
        <w:t xml:space="preserve">   Ionian Sea    </w:t>
      </w:r>
      <w:r>
        <w:t xml:space="preserve">   Sparta    </w:t>
      </w:r>
      <w:r>
        <w:t xml:space="preserve">   Athens    </w:t>
      </w:r>
      <w:r>
        <w:t xml:space="preserve">   Islands    </w:t>
      </w:r>
      <w:r>
        <w:t xml:space="preserve">   Phalanx     </w:t>
      </w:r>
      <w:r>
        <w:t xml:space="preserve">   Yes    </w:t>
      </w:r>
      <w:r>
        <w:t xml:space="preserve">   Males    </w:t>
      </w:r>
      <w:r>
        <w:t xml:space="preserve">   Oligarchy    </w:t>
      </w:r>
      <w:r>
        <w:t xml:space="preserve">   Fight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Crossword</dc:title>
  <dcterms:created xsi:type="dcterms:W3CDTF">2021-10-11T08:20:09Z</dcterms:created>
  <dcterms:modified xsi:type="dcterms:W3CDTF">2021-10-11T08:20:09Z</dcterms:modified>
</cp:coreProperties>
</file>