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or city with a harbor for seagoing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searched for lands to _______ or steal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allies of the Mycenaeans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 of outstanding artistry, skill, or workmanship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enjoyed the fruits of a ______ sea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beautiful wife of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military operation in which enemy forces surround a town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fictitious or true narrative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 continent east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common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Built a flourishing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transmission of customs or beliefs from generation to generation, or the fact of being passed on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area is part of europe, and the gods of olympus live on a mountain in this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piece of writing that partakes of the nature of both speech and song that is nearly always rythmatical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time when weapons were made of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Kidnapper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disagreement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greek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had a very successful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people live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poem, The Iliad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brave or experienced soldier or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Around 2000 BCE a group of greeks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poem that "informed" us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east of Greece, in Asia</w:t>
            </w:r>
          </w:p>
        </w:tc>
      </w:tr>
    </w:tbl>
    <w:p>
      <w:pPr>
        <w:pStyle w:val="WordBankMedium"/>
      </w:pPr>
      <w:r>
        <w:t xml:space="preserve">   Achaean    </w:t>
      </w:r>
      <w:r>
        <w:t xml:space="preserve">   Asia    </w:t>
      </w:r>
      <w:r>
        <w:t xml:space="preserve">   BRONZE AGE    </w:t>
      </w:r>
      <w:r>
        <w:t xml:space="preserve">   GREECE    </w:t>
      </w:r>
      <w:r>
        <w:t xml:space="preserve">   GREEK    </w:t>
      </w:r>
      <w:r>
        <w:t xml:space="preserve">   BCE    </w:t>
      </w:r>
      <w:r>
        <w:t xml:space="preserve">   CONFLICT    </w:t>
      </w:r>
      <w:r>
        <w:t xml:space="preserve">   ILIAD    </w:t>
      </w:r>
      <w:r>
        <w:t xml:space="preserve">   HOMER    </w:t>
      </w:r>
      <w:r>
        <w:t xml:space="preserve">   HELEN    </w:t>
      </w:r>
      <w:r>
        <w:t xml:space="preserve">   ILIUM    </w:t>
      </w:r>
      <w:r>
        <w:t xml:space="preserve">   TROY    </w:t>
      </w:r>
      <w:r>
        <w:t xml:space="preserve">   TRADITION    </w:t>
      </w:r>
      <w:r>
        <w:t xml:space="preserve">   THRIVING    </w:t>
      </w:r>
      <w:r>
        <w:t xml:space="preserve">   TALE    </w:t>
      </w:r>
      <w:r>
        <w:t xml:space="preserve">   SIEGE    </w:t>
      </w:r>
      <w:r>
        <w:t xml:space="preserve">   SEAPORT    </w:t>
      </w:r>
      <w:r>
        <w:t xml:space="preserve">   POEM    </w:t>
      </w:r>
      <w:r>
        <w:t xml:space="preserve">   PLUNDER    </w:t>
      </w:r>
      <w:r>
        <w:t xml:space="preserve">   PARIS    </w:t>
      </w:r>
      <w:r>
        <w:t xml:space="preserve">   MYCENAEANS    </w:t>
      </w:r>
      <w:r>
        <w:t xml:space="preserve">   MYCENAE    </w:t>
      </w:r>
      <w:r>
        <w:t xml:space="preserve">   MINOANS    </w:t>
      </w:r>
      <w:r>
        <w:t xml:space="preserve">   MILITARY    </w:t>
      </w:r>
      <w:r>
        <w:t xml:space="preserve">   MENELAUS    </w:t>
      </w:r>
      <w:r>
        <w:t xml:space="preserve">   MASTERPIECE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Puzzle</dc:title>
  <dcterms:created xsi:type="dcterms:W3CDTF">2021-10-11T08:20:12Z</dcterms:created>
  <dcterms:modified xsi:type="dcterms:W3CDTF">2021-10-11T08:20:12Z</dcterms:modified>
</cp:coreProperties>
</file>