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races, pulled by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water that connects mainland Greece to its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Spartan slaves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poet; author of the Iliad and the Odyssey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Greek city-state that lived a military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used by the Athenians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Athletic games held every four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wreathe worn by winners of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Puzzle</dc:title>
  <dcterms:created xsi:type="dcterms:W3CDTF">2021-10-11T08:20:22Z</dcterms:created>
  <dcterms:modified xsi:type="dcterms:W3CDTF">2021-10-11T08:20:22Z</dcterms:modified>
</cp:coreProperties>
</file>