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Crossword (Time)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30/31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Double 30 minutes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More than a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24 hours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Half an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Ancient Greek De___e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7 days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Crossword (Time)</dc:title>
  <dcterms:created xsi:type="dcterms:W3CDTF">2021-10-11T08:19:43Z</dcterms:created>
  <dcterms:modified xsi:type="dcterms:W3CDTF">2021-10-11T08:19:43Z</dcterms:modified>
</cp:coreProperties>
</file>