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aitnaios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helen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masonry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vulcan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kullopodion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cabeiri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eucleia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2021-10-11T08:19:31Z</dcterms:created>
  <dcterms:modified xsi:type="dcterms:W3CDTF">2021-10-11T08:19:31Z</dcterms:modified>
</cp:coreProperties>
</file>