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hereditary class of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the day-to-day operation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system in which citizens participate directly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were forced to farm the land and turn over half the food they raised to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run by a strong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elect others to represent them in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located under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"rule by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 organized for the purpose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ownership and control of other people as propery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paid rent, either in money or crops, to crops on another persons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a city-state who had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farmers who rarely had resident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formation of heavily armed foot soldiers who moved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and practice of government</w:t>
            </w:r>
          </w:p>
        </w:tc>
      </w:tr>
    </w:tbl>
    <w:p>
      <w:pPr>
        <w:pStyle w:val="WordBankLarge"/>
      </w:pPr>
      <w:r>
        <w:t xml:space="preserve">   polis    </w:t>
      </w:r>
      <w:r>
        <w:t xml:space="preserve">   citizen    </w:t>
      </w:r>
      <w:r>
        <w:t xml:space="preserve">   acropolis    </w:t>
      </w:r>
      <w:r>
        <w:t xml:space="preserve">   politics    </w:t>
      </w:r>
      <w:r>
        <w:t xml:space="preserve">   aristocracy    </w:t>
      </w:r>
      <w:r>
        <w:t xml:space="preserve">   tenant farmer    </w:t>
      </w:r>
      <w:r>
        <w:t xml:space="preserve">   metics    </w:t>
      </w:r>
      <w:r>
        <w:t xml:space="preserve">   slavery    </w:t>
      </w:r>
      <w:r>
        <w:t xml:space="preserve">   Oligarchy    </w:t>
      </w:r>
      <w:r>
        <w:t xml:space="preserve">   phalanx    </w:t>
      </w:r>
      <w:r>
        <w:t xml:space="preserve">   tyrannies    </w:t>
      </w:r>
      <w:r>
        <w:t xml:space="preserve">   democracy    </w:t>
      </w:r>
      <w:r>
        <w:t xml:space="preserve">   citizenship    </w:t>
      </w:r>
      <w:r>
        <w:t xml:space="preserve">   direct democracy    </w:t>
      </w:r>
      <w:r>
        <w:t xml:space="preserve">   representative democracy    </w:t>
      </w:r>
      <w:r>
        <w:t xml:space="preserve">   ephor    </w:t>
      </w:r>
      <w:r>
        <w:t xml:space="preserve">   helot    </w:t>
      </w:r>
      <w:r>
        <w:t xml:space="preserve">   military state    </w:t>
      </w:r>
      <w:r>
        <w:t xml:space="preserve">   barracks    </w:t>
      </w:r>
      <w:r>
        <w:t xml:space="preserve">   mediterranean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puzzle</dc:title>
  <dcterms:created xsi:type="dcterms:W3CDTF">2021-10-11T08:20:39Z</dcterms:created>
  <dcterms:modified xsi:type="dcterms:W3CDTF">2021-10-11T08:20:39Z</dcterms:modified>
</cp:coreProperties>
</file>