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or semi-liquid substance served with food to add moistness and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dish of pieces of meat grilled on a skewer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fat obtained from 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with savory or aromatic properties that are used for flavoring and garnishing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often eaten on its own or with added fruits or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food sold in public for immediate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outdoors on a rack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Micronutrients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substance primarily used for flavoring or coloring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dish made from meat cooked on a vertical rotisserie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fish farmed and eaten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recently made or obtained; not tinned, frozen, or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salty ,white ,dairy food produced from Ewes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Cuisine</dc:title>
  <dcterms:created xsi:type="dcterms:W3CDTF">2021-10-11T08:21:06Z</dcterms:created>
  <dcterms:modified xsi:type="dcterms:W3CDTF">2021-10-11T08:21:06Z</dcterms:modified>
</cp:coreProperties>
</file>