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Ελληνική Κουζίνα - Greek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</w:tbl>
    <w:p>
      <w:pPr>
        <w:pStyle w:val="WordBankMedium"/>
      </w:pPr>
      <w:r>
        <w:t xml:space="preserve">   ψωμι    </w:t>
      </w:r>
      <w:r>
        <w:t xml:space="preserve">   ελιες    </w:t>
      </w:r>
      <w:r>
        <w:t xml:space="preserve">   εχει    </w:t>
      </w:r>
      <w:r>
        <w:t xml:space="preserve">   σημερα    </w:t>
      </w:r>
      <w:r>
        <w:t xml:space="preserve">   ειναι    </w:t>
      </w:r>
      <w:r>
        <w:t xml:space="preserve">   οχι    </w:t>
      </w:r>
      <w:r>
        <w:t xml:space="preserve">   ναι    </w:t>
      </w:r>
      <w:r>
        <w:t xml:space="preserve">   και    </w:t>
      </w:r>
      <w:r>
        <w:t xml:space="preserve">   αυτη    </w:t>
      </w:r>
      <w:r>
        <w:t xml:space="preserve">   αυτο    </w:t>
      </w:r>
      <w:r>
        <w:t xml:space="preserve">   αυτος    </w:t>
      </w:r>
      <w:r>
        <w:t xml:space="preserve">   μεριδα    </w:t>
      </w:r>
      <w:r>
        <w:t xml:space="preserve">   ποτηρι    </w:t>
      </w:r>
      <w:r>
        <w:t xml:space="preserve">   λαδι    </w:t>
      </w:r>
      <w:r>
        <w:t xml:space="preserve">   ριγανι    </w:t>
      </w:r>
      <w:r>
        <w:t xml:space="preserve">   γυρος    </w:t>
      </w:r>
      <w:r>
        <w:t xml:space="preserve">   λουκουμαδες    </w:t>
      </w:r>
      <w:r>
        <w:t xml:space="preserve">   καλαμαρι    </w:t>
      </w:r>
      <w:r>
        <w:t xml:space="preserve">   τυροπιτα    </w:t>
      </w:r>
      <w:r>
        <w:t xml:space="preserve">   κυριο πιατο    </w:t>
      </w:r>
      <w:r>
        <w:t xml:space="preserve">   ορεκτικα    </w:t>
      </w:r>
      <w:r>
        <w:t xml:space="preserve">   μεζε    </w:t>
      </w:r>
      <w:r>
        <w:t xml:space="preserve">   ταβερνα    </w:t>
      </w:r>
      <w:r>
        <w:t xml:space="preserve">   ποτα    </w:t>
      </w:r>
      <w:r>
        <w:t xml:space="preserve">   γληκα    </w:t>
      </w:r>
      <w:r>
        <w:t xml:space="preserve">   αναψυκτικα    </w:t>
      </w:r>
      <w:r>
        <w:t xml:space="preserve">   θελω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Ελληνική Κουζίνα - Greek Cuisine</dc:title>
  <dcterms:created xsi:type="dcterms:W3CDTF">2021-10-22T03:43:56Z</dcterms:created>
  <dcterms:modified xsi:type="dcterms:W3CDTF">2021-10-22T03:43:56Z</dcterms:modified>
</cp:coreProperties>
</file>