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Culture/Literature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Athenian dramatist, wrote Antigone, stressed suffering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fight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dramatist who wrote about ordinary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poem that recordes the deeds of legendary and real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in which the main character fails to overcome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 written in the form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classical Geek temple-pillars still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famous writer of Greek comedies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artistic style that set the standards of beauty in art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custom of passing along a story by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poet of the epics the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credited with writing Aesop's Fables that still teach lessons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tale that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that tells a humerous story and has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earliest Greek dramatist, wrote Oresteia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Culture/Literature</dc:title>
  <dcterms:created xsi:type="dcterms:W3CDTF">2021-10-11T08:20:53Z</dcterms:created>
  <dcterms:modified xsi:type="dcterms:W3CDTF">2021-10-11T08:20:53Z</dcterms:modified>
</cp:coreProperties>
</file>