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Writer of the great epics Illiad and the Odyssey.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Lincoln Memorial in Washington, D. C. had 36 of these in its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people could only be the actors, unlike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Drams where the main character struggles to overcome hardships, but fails.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short tale that teaches a lesson.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writer of fables who lived around 550 B.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Shape of outdoor theaters with stone stepped seating.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Famous temple dedicated to Athena in Athens, Greece.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 that is part of a religious ceremony.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trick on the city of Troy to gain access to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this period, art, philosophy, architecture, and literature flourished.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Drama where the story ends happily.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a Greek could find out about his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of the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Story told through words and actions of a cast of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traditional story that explains the beliefs of a people or something natural.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Culture</dc:title>
  <dcterms:created xsi:type="dcterms:W3CDTF">2021-10-11T08:20:18Z</dcterms:created>
  <dcterms:modified xsi:type="dcterms:W3CDTF">2021-10-11T08:20:18Z</dcterms:modified>
</cp:coreProperties>
</file>