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does someone have to pack after being exiled?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laws covered harm?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laws covered things in Public?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Ostracize mean? (it starts with Ex and ends with 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wrote the first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2nd form of ruling?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did you have to be to be a Juror?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Dimokrati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first form of ruling?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laws covered family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votes were needed to be able to Exile someone?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freed many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peninsula was Athens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Dimokratia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our Republic built off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did you have to be away for after being Exiled?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hailed as the first tyrant?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Deme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were many people slaves? (it means you owe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did you have to be to vote?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Democracy</dc:title>
  <dcterms:created xsi:type="dcterms:W3CDTF">2021-10-11T08:19:56Z</dcterms:created>
  <dcterms:modified xsi:type="dcterms:W3CDTF">2021-10-11T08:19:56Z</dcterms:modified>
</cp:coreProperties>
</file>