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Drama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Theatres: built on the side of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Viewing place with seats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Tragedies: usually based on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Comedy, tragedy and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established drama c. 534 BC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Festival of Dionysius: March or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Theatrical scenes were painted on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Based on events of the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Tragedies' three surviving authors: Aeschylus, Sophocles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Space where dancers perform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study of tragedy was conducted by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men who commented on the action of the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 tragedy deals directly with human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Actors rarely wore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Modern playwright who copied the structure of Greek plays: Arthur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Plays were performed in ___ theatres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Plays were performed as an act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Low comedy's mythical creature: half man, half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Beautiful masks associated with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Actors all wore these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Drama </dc:title>
  <dcterms:created xsi:type="dcterms:W3CDTF">2021-10-11T08:20:59Z</dcterms:created>
  <dcterms:modified xsi:type="dcterms:W3CDTF">2021-10-11T08:20:59Z</dcterms:modified>
</cp:coreProperties>
</file>