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what years did the Greek Era last?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Satyr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wine and fertility?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actors were of what gender?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Greek theatre dealing with love, loss, pride, and the abuse of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master of comedy?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Ekkyklema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Greek theatre performed in between acts of tragedies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Salamis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Euripides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important part of costumes?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Costume helped classify character ______, gender, and social status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500-220 B.C.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Props are also used for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Dionysus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and machane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Masks are made of _________, linen or cork, and real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Aristophanes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Era</dc:title>
  <dcterms:created xsi:type="dcterms:W3CDTF">2021-10-11T08:20:49Z</dcterms:created>
  <dcterms:modified xsi:type="dcterms:W3CDTF">2021-10-11T08:20:49Z</dcterms:modified>
</cp:coreProperties>
</file>