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Jewelry    </w:t>
      </w:r>
      <w:r>
        <w:t xml:space="preserve">   Ithaca    </w:t>
      </w:r>
      <w:r>
        <w:t xml:space="preserve">   Odysseus    </w:t>
      </w:r>
      <w:r>
        <w:t xml:space="preserve">   Laurel    </w:t>
      </w:r>
      <w:r>
        <w:t xml:space="preserve">   Himation    </w:t>
      </w:r>
      <w:r>
        <w:t xml:space="preserve">   Chiffon    </w:t>
      </w:r>
      <w:r>
        <w:t xml:space="preserve">   Linen    </w:t>
      </w:r>
      <w:r>
        <w:t xml:space="preserve">   Armband    </w:t>
      </w:r>
      <w:r>
        <w:t xml:space="preserve">   Gold    </w:t>
      </w:r>
      <w:r>
        <w:t xml:space="preserve">   Style    </w:t>
      </w:r>
      <w:r>
        <w:t xml:space="preserve">   Aphrodite     </w:t>
      </w:r>
      <w:r>
        <w:t xml:space="preserve">   Sandals    </w:t>
      </w:r>
      <w:r>
        <w:t xml:space="preserve">   Petasus    </w:t>
      </w:r>
      <w:r>
        <w:t xml:space="preserve">   Belt    </w:t>
      </w:r>
      <w:r>
        <w:t xml:space="preserve">   Pendant    </w:t>
      </w:r>
      <w:r>
        <w:t xml:space="preserve">   Chiton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Fashion</dc:title>
  <dcterms:created xsi:type="dcterms:W3CDTF">2021-10-11T08:19:25Z</dcterms:created>
  <dcterms:modified xsi:type="dcterms:W3CDTF">2021-10-11T08:19:25Z</dcterms:modified>
</cp:coreProperties>
</file>