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time when people would eat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less common and more expensive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parties they held that were like ancient frat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Athena plant this tree which provided the Greeks a vegetable that was used in every day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they ate they swims and can sting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they ate that when made contact with, causes a burning sensation for a few hours?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was eaten commonly due to Greece's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pots used to cook and serve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cups they used to drink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was considered " barbaric" and was drank in honor of Dionysus?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Food</dc:title>
  <dcterms:created xsi:type="dcterms:W3CDTF">2021-10-11T08:19:54Z</dcterms:created>
  <dcterms:modified xsi:type="dcterms:W3CDTF">2021-10-11T08:19:54Z</dcterms:modified>
</cp:coreProperties>
</file>