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Food And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common meal of the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13th letter of the Greek alphabet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is a sweet dessert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2 things were very expensive in Ancient Greece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letter of the Greek alphabet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is what they used insted of sugar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common drink in Ancient Greece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second letter of the Greek Alphabet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last letter in the Greek alphabet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was used as a napkin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Food And Language</dc:title>
  <dcterms:created xsi:type="dcterms:W3CDTF">2021-10-11T08:20:03Z</dcterms:created>
  <dcterms:modified xsi:type="dcterms:W3CDTF">2021-10-11T08:20:03Z</dcterms:modified>
</cp:coreProperties>
</file>