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Greek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avgolemono    </w:t>
      </w:r>
      <w:r>
        <w:t xml:space="preserve">   baklava    </w:t>
      </w:r>
      <w:r>
        <w:t xml:space="preserve">   barley    </w:t>
      </w:r>
      <w:r>
        <w:t xml:space="preserve">   breads    </w:t>
      </w:r>
      <w:r>
        <w:t xml:space="preserve">   cake    </w:t>
      </w:r>
      <w:r>
        <w:t xml:space="preserve">   cheese    </w:t>
      </w:r>
      <w:r>
        <w:t xml:space="preserve">   dolmadakia    </w:t>
      </w:r>
      <w:r>
        <w:t xml:space="preserve">   falafel    </w:t>
      </w:r>
      <w:r>
        <w:t xml:space="preserve">   fattoush    </w:t>
      </w:r>
      <w:r>
        <w:t xml:space="preserve">   fruit    </w:t>
      </w:r>
      <w:r>
        <w:t xml:space="preserve">   galaktoboureko    </w:t>
      </w:r>
      <w:r>
        <w:t xml:space="preserve">   gemista    </w:t>
      </w:r>
      <w:r>
        <w:t xml:space="preserve">   grains    </w:t>
      </w:r>
      <w:r>
        <w:t xml:space="preserve">   grapes    </w:t>
      </w:r>
      <w:r>
        <w:t xml:space="preserve">   gyro    </w:t>
      </w:r>
      <w:r>
        <w:t xml:space="preserve">   hummus    </w:t>
      </w:r>
      <w:r>
        <w:t xml:space="preserve">   kaataifi    </w:t>
      </w:r>
      <w:r>
        <w:t xml:space="preserve">   karithoppita    </w:t>
      </w:r>
      <w:r>
        <w:t xml:space="preserve">   kataifi    </w:t>
      </w:r>
      <w:r>
        <w:t xml:space="preserve">   kourambiedes    </w:t>
      </w:r>
      <w:r>
        <w:t xml:space="preserve">   manestra    </w:t>
      </w:r>
      <w:r>
        <w:t xml:space="preserve">   melomakarona    </w:t>
      </w:r>
      <w:r>
        <w:t xml:space="preserve">   moussaka    </w:t>
      </w:r>
      <w:r>
        <w:t xml:space="preserve">   olives    </w:t>
      </w:r>
      <w:r>
        <w:t xml:space="preserve">   pastitsio    </w:t>
      </w:r>
      <w:r>
        <w:t xml:space="preserve">   souvlaki    </w:t>
      </w:r>
      <w:r>
        <w:t xml:space="preserve">   spanikopita    </w:t>
      </w:r>
      <w:r>
        <w:t xml:space="preserve">   tabbouleh    </w:t>
      </w:r>
      <w:r>
        <w:t xml:space="preserve">   tiropita    </w:t>
      </w:r>
      <w:r>
        <w:t xml:space="preserve">   triple drip    </w:t>
      </w:r>
      <w:r>
        <w:t xml:space="preserve">   tzatziki    </w:t>
      </w:r>
      <w:r>
        <w:t xml:space="preserve">   vegeables    </w:t>
      </w:r>
      <w:r>
        <w:t xml:space="preserve">   wheat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Foods</dc:title>
  <dcterms:created xsi:type="dcterms:W3CDTF">2021-10-11T08:20:24Z</dcterms:created>
  <dcterms:modified xsi:type="dcterms:W3CDTF">2021-10-11T08:20:24Z</dcterms:modified>
</cp:coreProperties>
</file>