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Greek Cheese    </w:t>
      </w:r>
      <w:r>
        <w:t xml:space="preserve">   Grilled Meats    </w:t>
      </w:r>
      <w:r>
        <w:t xml:space="preserve">   Olives and Olive Oil    </w:t>
      </w:r>
      <w:r>
        <w:t xml:space="preserve">   Courgette Balls    </w:t>
      </w:r>
      <w:r>
        <w:t xml:space="preserve">   Taramasalta    </w:t>
      </w:r>
      <w:r>
        <w:t xml:space="preserve">   Dolmades    </w:t>
      </w:r>
      <w:r>
        <w:t xml:space="preserve">   Honey and Baklava    </w:t>
      </w:r>
      <w:r>
        <w:t xml:space="preserve">   Fresh Fish    </w:t>
      </w:r>
      <w:r>
        <w:t xml:space="preserve">   Octopus    </w:t>
      </w:r>
      <w:r>
        <w:t xml:space="preserve">   Moussaka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Foods</dc:title>
  <dcterms:created xsi:type="dcterms:W3CDTF">2021-10-11T08:19:35Z</dcterms:created>
  <dcterms:modified xsi:type="dcterms:W3CDTF">2021-10-11T08:19:35Z</dcterms:modified>
</cp:coreProperties>
</file>