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Olympics    </w:t>
      </w:r>
      <w:r>
        <w:t xml:space="preserve">   Chariotracing    </w:t>
      </w:r>
      <w:r>
        <w:t xml:space="preserve">   Horseracing    </w:t>
      </w:r>
      <w:r>
        <w:t xml:space="preserve">   Wrestling    </w:t>
      </w:r>
      <w:r>
        <w:t xml:space="preserve">   Boxing    </w:t>
      </w:r>
      <w:r>
        <w:t xml:space="preserve">   Javelin    </w:t>
      </w:r>
      <w:r>
        <w:t xml:space="preserve">   Discus    </w:t>
      </w:r>
      <w:r>
        <w:t xml:space="preserve">   Running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Games</dc:title>
  <dcterms:created xsi:type="dcterms:W3CDTF">2021-10-11T08:20:46Z</dcterms:created>
  <dcterms:modified xsi:type="dcterms:W3CDTF">2021-10-11T08:20:46Z</dcterms:modified>
</cp:coreProperties>
</file>