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a Greek hero of the Trojan wars, son of Atreus, king of Mycenae, and brother of Menelaus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"____ of sparta"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Nereids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Hera is the wife and one of three sisters of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city of king Priam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 of Telamon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Greek peom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powerful god who held control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god of 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mythical Greek king of Ithaca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river-god of Pontus and Assyria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May refur to " ____ of Thrace"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first wifes of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king of Troy and the son of Priam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six siblings who eventually divided the power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Served under his older brother Agamemnon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Greatest warrior of the Trojan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accompanied Achilles to the Trojan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prince of Troy and son of king Priam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Games</dc:title>
  <dcterms:created xsi:type="dcterms:W3CDTF">2021-10-11T08:19:52Z</dcterms:created>
  <dcterms:modified xsi:type="dcterms:W3CDTF">2021-10-11T08:19:52Z</dcterms:modified>
</cp:coreProperties>
</file>