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games to honor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Olympic games were important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 named after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ancient Greek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Olympic games for how many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ancient Greek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activities was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ancient Greek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games held every four years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gender was allowed to participate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Games</dc:title>
  <dcterms:created xsi:type="dcterms:W3CDTF">2021-10-11T08:20:31Z</dcterms:created>
  <dcterms:modified xsi:type="dcterms:W3CDTF">2021-10-11T08:20:31Z</dcterms:modified>
</cp:coreProperties>
</file>