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General Knowlege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colours in the Greek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capitol of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man, part bull creature was slain by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popular musical has the same name as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games happen every 4 years that originated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letter of the Greek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cheese would you find on a Greek salad?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Greek god rules over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Aphrodite was the goddess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used by our government did the ancient Greeks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that is a collective name for the gods of Ancient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animal, carved out of wood, was used in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shouldnt have opened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letter of the Greek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of the Greek islands?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General Knowlege</dc:title>
  <dcterms:created xsi:type="dcterms:W3CDTF">2021-10-11T08:19:39Z</dcterms:created>
  <dcterms:modified xsi:type="dcterms:W3CDTF">2021-10-11T08:19:39Z</dcterms:modified>
</cp:coreProperties>
</file>