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God/Goddess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Victory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all Gods and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Messenger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God/Goddess</dc:title>
  <dcterms:created xsi:type="dcterms:W3CDTF">2021-10-11T08:20:38Z</dcterms:created>
  <dcterms:modified xsi:type="dcterms:W3CDTF">2021-10-11T08:20:38Z</dcterms:modified>
</cp:coreProperties>
</file>