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God: Atalanta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Outdoors    </w:t>
      </w:r>
      <w:r>
        <w:t xml:space="preserve">   Fastest    </w:t>
      </w:r>
      <w:r>
        <w:t xml:space="preserve">   Abandoned    </w:t>
      </w:r>
      <w:r>
        <w:t xml:space="preserve">   Bear    </w:t>
      </w:r>
      <w:r>
        <w:t xml:space="preserve">   Aphrodite    </w:t>
      </w:r>
      <w:r>
        <w:t xml:space="preserve">   Clymene    </w:t>
      </w:r>
      <w:r>
        <w:t xml:space="preserve">   Goddess    </w:t>
      </w:r>
      <w:r>
        <w:t xml:space="preserve">   King Iasus    </w:t>
      </w:r>
      <w:r>
        <w:t xml:space="preserve">   Extra word    </w:t>
      </w:r>
      <w:r>
        <w:t xml:space="preserve">   Huntress    </w:t>
      </w:r>
      <w:r>
        <w:t xml:space="preserve">   Golden Apples    </w:t>
      </w:r>
      <w:r>
        <w:t xml:space="preserve">   Greek    </w:t>
      </w:r>
      <w:r>
        <w:t xml:space="preserve">   Races    </w:t>
      </w:r>
      <w:r>
        <w:t xml:space="preserve">   Melonian    </w:t>
      </w:r>
      <w:r>
        <w:t xml:space="preserve">   Atalanta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God: Atalanta</dc:title>
  <dcterms:created xsi:type="dcterms:W3CDTF">2021-10-11T08:19:45Z</dcterms:created>
  <dcterms:modified xsi:type="dcterms:W3CDTF">2021-10-11T08:19:45Z</dcterms:modified>
</cp:coreProperties>
</file>