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God: Atalanta</w:t>
      </w:r>
    </w:p>
    <w:p>
      <w:pPr>
        <w:pStyle w:val="Questions"/>
      </w:pPr>
      <w:r>
        <w:t xml:space="preserve">1. ANTATAAL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NOENIMAL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RTAEPOHID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ELDNGO ESLPPA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TESRHSNEU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ABNENADOD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NGIK SASIU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YENMCEL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IONLS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AIRISFCCE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God: Atalanta</dc:title>
  <dcterms:created xsi:type="dcterms:W3CDTF">2021-10-11T08:19:48Z</dcterms:created>
  <dcterms:modified xsi:type="dcterms:W3CDTF">2021-10-11T08:19:48Z</dcterms:modified>
</cp:coreProperties>
</file>