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God &amp; Goddess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Greek God of the Sky and King of the Gods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Hera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Greek Goddess of Marriage and Queen of Olympus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Athena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Greek Goddess of Wisdom and War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Aphrodite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Greek goddess of hearth and domestic life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Hades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Greek Goddess of Love, Beauty &amp; Eternal Youth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Zeus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of the Sun, the Light, the Music and Prophecy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Poseidon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Greek God of War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Demeter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Greek God of the Dead and King of the Underworld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Hermes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Greek God of Fire and Metalworking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Hestia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Greek God of the Sea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Greek Goddess of the Hunt, Forests and Hills, the Moon, Archery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Dionysus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  Greek God of Wine &amp; the Grape Harvest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Artemis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 Greek God of Trade, Eloquence and Messenger of the Gods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Apollo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Greek Goddess of Agriculture, Fertility, Sacred Law and the Harvest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Hephaestus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 &amp; Goddess </dc:title>
  <dcterms:created xsi:type="dcterms:W3CDTF">2021-10-11T08:20:29Z</dcterms:created>
  <dcterms:modified xsi:type="dcterms:W3CDTF">2021-10-11T08:20:29Z</dcterms:modified>
</cp:coreProperties>
</file>