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 Scramble               </w:t>
      </w:r>
    </w:p>
    <w:p>
      <w:pPr>
        <w:pStyle w:val="Questions"/>
      </w:pPr>
      <w:r>
        <w:t xml:space="preserve">1. RETIOSAN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ANHAET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HATNSE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LHTGBIGUILFN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TEREC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DRWSROOSC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LIMEUSY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EHELN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YPIPLHUTSO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UHANM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YHRLIBNAT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SMAUDE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ANVMIRE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MNSIO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ORMUTNIA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OYUDSESS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LOEIV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LSYMOUP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SHOPUTRII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HTTOYAAGNOL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TSSHEEU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RROUNEDLW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UESZ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 Scramble               </dc:title>
  <dcterms:created xsi:type="dcterms:W3CDTF">2021-10-11T08:19:58Z</dcterms:created>
  <dcterms:modified xsi:type="dcterms:W3CDTF">2021-10-11T08:19:58Z</dcterms:modified>
</cp:coreProperties>
</file>