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 Word Scramble</w:t>
      </w:r>
    </w:p>
    <w:p>
      <w:pPr>
        <w:pStyle w:val="Questions"/>
      </w:pPr>
      <w:r>
        <w:t xml:space="preserve">1. EUZS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PODEOSNI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RTEEDEM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ETHNAA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AOLLOP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MAITRES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ESEUTHASPH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TEIPODHRA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HMESER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YSNUIOSD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HEASD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ISRI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SHONPY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MEESISN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NKIE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BEEH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EHCYT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ECEATH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Zeus    </w:t>
      </w:r>
      <w:r>
        <w:t xml:space="preserve">   Hera    </w:t>
      </w:r>
      <w:r>
        <w:t xml:space="preserve">   Poseidon    </w:t>
      </w:r>
      <w:r>
        <w:t xml:space="preserve">   Demeter    </w:t>
      </w:r>
      <w:r>
        <w:t xml:space="preserve">   Ares    </w:t>
      </w:r>
      <w:r>
        <w:t xml:space="preserve">   Athena    </w:t>
      </w:r>
      <w:r>
        <w:t xml:space="preserve">   Apollo    </w:t>
      </w:r>
      <w:r>
        <w:t xml:space="preserve">   Artemis    </w:t>
      </w:r>
      <w:r>
        <w:t xml:space="preserve">   Hephaestus    </w:t>
      </w:r>
      <w:r>
        <w:t xml:space="preserve">   Aphrodite    </w:t>
      </w:r>
      <w:r>
        <w:t xml:space="preserve">   Hermes    </w:t>
      </w:r>
      <w:r>
        <w:t xml:space="preserve">   Dionysus    </w:t>
      </w:r>
      <w:r>
        <w:t xml:space="preserve">   Hades    </w:t>
      </w:r>
      <w:r>
        <w:t xml:space="preserve">   Iris    </w:t>
      </w:r>
      <w:r>
        <w:t xml:space="preserve">   Hypnos    </w:t>
      </w:r>
      <w:r>
        <w:t xml:space="preserve">   Nemesis    </w:t>
      </w:r>
      <w:r>
        <w:t xml:space="preserve">   Nike    </w:t>
      </w:r>
      <w:r>
        <w:t xml:space="preserve">   Hebe    </w:t>
      </w:r>
      <w:r>
        <w:t xml:space="preserve">   Tyche    </w:t>
      </w:r>
      <w:r>
        <w:t xml:space="preserve">   Hecate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 Word Scramble</dc:title>
  <dcterms:created xsi:type="dcterms:W3CDTF">2021-10-11T08:20:42Z</dcterms:created>
  <dcterms:modified xsi:type="dcterms:W3CDTF">2021-10-11T08:20:42Z</dcterms:modified>
</cp:coreProperties>
</file>