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 and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boundaries, travel, communication, trade, language, thieves and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music, arts, knowledge, healing, plague, prophecy, poetry, manly beauty, and archery.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underworld and the dead. 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reason, wisdom, intelligence, skill, peace, warfare, battle strategy, and handicrafts.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sea, rivers, floods, droughts, and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fire, metalworking,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grain, agriculture, harvest, growth, and nourishment.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wine, fruitfulness, parties, festivals, madness, chaos, drunkenness, vegetation, ecstasy, and the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Virgin goddess of the hearth, home, and chastity.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the gods, and goddess of marriage, women, childbirth, heirs, kings, and empires.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beauty, love, desire, and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Virgin goddess of the hunt, wilderness, animals, young girls, childbirth, and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gods, ruler of Mount Olympus, and god of the sky, weather, thunder, lightning, law, order,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war, bloodshed, and violence.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 and Goddess</dc:title>
  <dcterms:created xsi:type="dcterms:W3CDTF">2021-10-11T08:20:35Z</dcterms:created>
  <dcterms:modified xsi:type="dcterms:W3CDTF">2021-10-11T08:20:35Z</dcterms:modified>
</cp:coreProperties>
</file>